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9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имеющего,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86270783/5976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 отношении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7rplc-22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3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385248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86270783/5976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неудовлетворительное состояние здоровья (со слов),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3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предупреждения совершения новых правонарушений как самим правонарушителем, так и другими лицами, назначает </w:t>
      </w:r>
      <w:r>
        <w:rPr>
          <w:rStyle w:val="cat-FIOgrp-1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1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отбытия наказания срок задержания с </w:t>
      </w:r>
      <w:r>
        <w:rPr>
          <w:rStyle w:val="cat-Timegrp-22rplc-4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3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5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6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0251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9rplc-2">
    <w:name w:val="cat-Time grp-19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17rplc-15">
    <w:name w:val="cat-Sum grp-17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Sumgrp-17rplc-22">
    <w:name w:val="cat-Sum grp-17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2rplc-37">
    <w:name w:val="cat-FIO grp-12 rplc-37"/>
    <w:basedOn w:val="DefaultParagraphFont"/>
  </w:style>
  <w:style w:type="character" w:customStyle="1" w:styleId="cat-Timegrp-21rplc-38">
    <w:name w:val="cat-Time grp-21 rplc-38"/>
    <w:basedOn w:val="DefaultParagraphFont"/>
  </w:style>
  <w:style w:type="character" w:customStyle="1" w:styleId="cat-Dategrp-5rplc-39">
    <w:name w:val="cat-Date grp-5 rplc-39"/>
    <w:basedOn w:val="DefaultParagraphFont"/>
  </w:style>
  <w:style w:type="character" w:customStyle="1" w:styleId="cat-Timegrp-22rplc-40">
    <w:name w:val="cat-Time grp-22 rplc-40"/>
    <w:basedOn w:val="DefaultParagraphFont"/>
  </w:style>
  <w:style w:type="character" w:customStyle="1" w:styleId="cat-Dategrp-10rplc-41">
    <w:name w:val="cat-Date grp-10 rplc-41"/>
    <w:basedOn w:val="DefaultParagraphFont"/>
  </w:style>
  <w:style w:type="character" w:customStyle="1" w:styleId="cat-Timegrp-23rplc-42">
    <w:name w:val="cat-Time grp-23 rplc-42"/>
    <w:basedOn w:val="DefaultParagraphFont"/>
  </w:style>
  <w:style w:type="character" w:customStyle="1" w:styleId="cat-Dategrp-10rplc-43">
    <w:name w:val="cat-Date grp-10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FIOgrp-16rplc-46">
    <w:name w:val="cat-FIO grp-1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